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05FB" w14:textId="6792658F" w:rsidR="009D09EC" w:rsidRPr="00FB6088" w:rsidRDefault="006768E7">
      <w:pPr>
        <w:pStyle w:val="Titre1"/>
        <w:rPr>
          <w:lang w:val="fr-BE"/>
        </w:rPr>
      </w:pPr>
      <w:r w:rsidRPr="00FB6088">
        <w:rPr>
          <w:lang w:val="fr-BE"/>
        </w:rPr>
        <w:t>OFFRE D’EMPLOI – Helpdesk &amp; Support administratif (H/F/X)</w:t>
      </w:r>
    </w:p>
    <w:p w14:paraId="672A6659" w14:textId="77777777" w:rsidR="009D09EC" w:rsidRPr="00FB6088" w:rsidRDefault="009D09EC">
      <w:pPr>
        <w:rPr>
          <w:lang w:val="fr-BE"/>
        </w:rPr>
      </w:pPr>
    </w:p>
    <w:p w14:paraId="1E620E16" w14:textId="77777777" w:rsidR="009D09EC" w:rsidRPr="00FB6088" w:rsidRDefault="006768E7">
      <w:pPr>
        <w:rPr>
          <w:lang w:val="fr-BE"/>
        </w:rPr>
      </w:pPr>
      <w:r w:rsidRPr="00FB6088">
        <w:rPr>
          <w:lang w:val="fr-BE"/>
        </w:rPr>
        <w:t>Scolares – Éditeur de logiciels au service des écoles</w:t>
      </w:r>
    </w:p>
    <w:p w14:paraId="490D172C" w14:textId="77777777" w:rsidR="009D09EC" w:rsidRDefault="006768E7">
      <w:pPr>
        <w:rPr>
          <w:lang w:val="fr-BE"/>
        </w:rPr>
      </w:pPr>
      <w:r w:rsidRPr="00FB6088">
        <w:rPr>
          <w:lang w:val="fr-BE"/>
        </w:rPr>
        <w:t>Temps plein (38h/semaine) – 2 jours de télétravail</w:t>
      </w:r>
    </w:p>
    <w:p w14:paraId="380B43A8" w14:textId="4EE4DD6E" w:rsidR="00326250" w:rsidRPr="00FB6088" w:rsidRDefault="00326250">
      <w:pPr>
        <w:rPr>
          <w:lang w:val="fr-BE"/>
        </w:rPr>
      </w:pPr>
      <w:r>
        <w:rPr>
          <w:lang w:val="fr-BE"/>
        </w:rPr>
        <w:t>------</w:t>
      </w:r>
    </w:p>
    <w:p w14:paraId="082D02B6" w14:textId="3291332F" w:rsidR="009D09EC" w:rsidRDefault="77AD719C" w:rsidP="77AD719C">
      <w:pPr>
        <w:rPr>
          <w:lang w:val="fr-FR"/>
        </w:rPr>
      </w:pPr>
      <w:r w:rsidRPr="77AD719C">
        <w:rPr>
          <w:lang w:val="fr-FR"/>
        </w:rPr>
        <w:t xml:space="preserve">Scolares, éditeur </w:t>
      </w:r>
      <w:r w:rsidR="02CE8B0D" w:rsidRPr="77AD719C">
        <w:rPr>
          <w:lang w:val="fr-FR"/>
        </w:rPr>
        <w:t xml:space="preserve">de référence </w:t>
      </w:r>
      <w:r w:rsidRPr="77AD719C">
        <w:rPr>
          <w:lang w:val="fr-FR"/>
        </w:rPr>
        <w:t xml:space="preserve">de logiciels </w:t>
      </w:r>
      <w:r w:rsidR="0918E76D" w:rsidRPr="77AD719C">
        <w:rPr>
          <w:lang w:val="fr-FR"/>
        </w:rPr>
        <w:t xml:space="preserve">de gestion </w:t>
      </w:r>
      <w:r w:rsidRPr="77AD719C">
        <w:rPr>
          <w:lang w:val="fr-FR"/>
        </w:rPr>
        <w:t>d</w:t>
      </w:r>
      <w:r w:rsidR="0A6FCC7B" w:rsidRPr="77AD719C">
        <w:rPr>
          <w:lang w:val="fr-FR"/>
        </w:rPr>
        <w:t>estinés</w:t>
      </w:r>
      <w:r w:rsidRPr="77AD719C">
        <w:rPr>
          <w:lang w:val="fr-FR"/>
        </w:rPr>
        <w:t xml:space="preserve"> aux établissements scolaires</w:t>
      </w:r>
      <w:r w:rsidR="0B73F36E" w:rsidRPr="77AD719C">
        <w:rPr>
          <w:lang w:val="fr-FR"/>
        </w:rPr>
        <w:t xml:space="preserve"> en Belgique francophone</w:t>
      </w:r>
      <w:r w:rsidRPr="77AD719C">
        <w:rPr>
          <w:lang w:val="fr-FR"/>
        </w:rPr>
        <w:t xml:space="preserve">, recherche un·e </w:t>
      </w:r>
      <w:proofErr w:type="spellStart"/>
      <w:r w:rsidRPr="77AD719C">
        <w:rPr>
          <w:lang w:val="fr-FR"/>
        </w:rPr>
        <w:t>collaborateur·trice</w:t>
      </w:r>
      <w:proofErr w:type="spellEnd"/>
      <w:r w:rsidRPr="77AD719C">
        <w:rPr>
          <w:lang w:val="fr-FR"/>
        </w:rPr>
        <w:t xml:space="preserve"> pour renforcer son équipe </w:t>
      </w:r>
      <w:r w:rsidR="4520A3B5" w:rsidRPr="77AD719C">
        <w:rPr>
          <w:lang w:val="fr-FR"/>
        </w:rPr>
        <w:t>Service aux Ecoles</w:t>
      </w:r>
      <w:r w:rsidRPr="77AD719C">
        <w:rPr>
          <w:lang w:val="fr-FR"/>
        </w:rPr>
        <w:t>.</w:t>
      </w:r>
    </w:p>
    <w:p w14:paraId="09695EFF" w14:textId="4A3E90E0" w:rsidR="009D09EC" w:rsidRPr="00FB6088" w:rsidRDefault="499C1E0C" w:rsidP="663AAC67">
      <w:pPr>
        <w:rPr>
          <w:lang w:val="fr-BE"/>
        </w:rPr>
      </w:pPr>
      <w:r w:rsidRPr="00FB6088">
        <w:rPr>
          <w:lang w:val="fr-BE"/>
        </w:rPr>
        <w:t xml:space="preserve">L’équipe Service aux Ecoles </w:t>
      </w:r>
      <w:r w:rsidR="34A71E9D" w:rsidRPr="00FB6088">
        <w:rPr>
          <w:lang w:val="fr-BE"/>
        </w:rPr>
        <w:t>s</w:t>
      </w:r>
      <w:r w:rsidRPr="00FB6088">
        <w:rPr>
          <w:lang w:val="fr-BE"/>
        </w:rPr>
        <w:t>outien</w:t>
      </w:r>
      <w:r w:rsidR="4728AAEF" w:rsidRPr="00FB6088">
        <w:rPr>
          <w:lang w:val="fr-BE"/>
        </w:rPr>
        <w:t>t</w:t>
      </w:r>
      <w:r w:rsidRPr="00FB6088">
        <w:rPr>
          <w:lang w:val="fr-BE"/>
        </w:rPr>
        <w:t xml:space="preserve"> </w:t>
      </w:r>
      <w:r w:rsidR="35A862D2" w:rsidRPr="00FB6088">
        <w:rPr>
          <w:lang w:val="fr-BE"/>
        </w:rPr>
        <w:t>les</w:t>
      </w:r>
      <w:r w:rsidRPr="00FB6088">
        <w:rPr>
          <w:lang w:val="fr-BE"/>
        </w:rPr>
        <w:t xml:space="preserve"> utilis</w:t>
      </w:r>
      <w:r w:rsidR="052957F9" w:rsidRPr="00FB6088">
        <w:rPr>
          <w:lang w:val="fr-BE"/>
        </w:rPr>
        <w:t>ateurs</w:t>
      </w:r>
      <w:r w:rsidR="77C67F75" w:rsidRPr="00FB6088">
        <w:rPr>
          <w:lang w:val="fr-BE"/>
        </w:rPr>
        <w:t xml:space="preserve"> </w:t>
      </w:r>
      <w:r w:rsidR="008A1FC8">
        <w:rPr>
          <w:lang w:val="fr-BE"/>
        </w:rPr>
        <w:t xml:space="preserve">– les écoles - </w:t>
      </w:r>
      <w:r w:rsidR="77C67F75" w:rsidRPr="00FB6088">
        <w:rPr>
          <w:lang w:val="fr-BE"/>
        </w:rPr>
        <w:t>qui utilisent</w:t>
      </w:r>
      <w:r w:rsidR="052957F9" w:rsidRPr="00FB6088">
        <w:rPr>
          <w:lang w:val="fr-BE"/>
        </w:rPr>
        <w:t xml:space="preserve"> nos logiciels et applications</w:t>
      </w:r>
      <w:r w:rsidR="04462EF9" w:rsidRPr="00FB6088">
        <w:rPr>
          <w:lang w:val="fr-BE"/>
        </w:rPr>
        <w:t xml:space="preserve"> pour l’administration de leurs élèves et </w:t>
      </w:r>
      <w:r w:rsidR="008A1FC8">
        <w:rPr>
          <w:lang w:val="fr-BE"/>
        </w:rPr>
        <w:t>de leurs</w:t>
      </w:r>
      <w:r w:rsidR="008A1FC8" w:rsidRPr="00FB6088">
        <w:rPr>
          <w:lang w:val="fr-BE"/>
        </w:rPr>
        <w:t xml:space="preserve"> </w:t>
      </w:r>
      <w:r w:rsidR="04462EF9" w:rsidRPr="00FB6088">
        <w:rPr>
          <w:lang w:val="fr-BE"/>
        </w:rPr>
        <w:t>membres du personnel</w:t>
      </w:r>
      <w:r w:rsidR="052957F9" w:rsidRPr="00FB6088">
        <w:rPr>
          <w:lang w:val="fr-BE"/>
        </w:rPr>
        <w:t xml:space="preserve">. </w:t>
      </w:r>
      <w:r w:rsidRPr="00FB6088">
        <w:rPr>
          <w:lang w:val="fr-BE"/>
        </w:rPr>
        <w:t xml:space="preserve"> </w:t>
      </w:r>
      <w:r w:rsidR="417A3516" w:rsidRPr="00FB6088">
        <w:rPr>
          <w:lang w:val="fr-BE"/>
        </w:rPr>
        <w:t>L</w:t>
      </w:r>
      <w:r w:rsidR="1855B135" w:rsidRPr="00FB6088">
        <w:rPr>
          <w:lang w:val="fr-BE"/>
        </w:rPr>
        <w:t>a majorité</w:t>
      </w:r>
      <w:r w:rsidR="5C7E5C70" w:rsidRPr="00FB6088">
        <w:rPr>
          <w:lang w:val="fr-BE"/>
        </w:rPr>
        <w:t xml:space="preserve"> de nos collaborateurs</w:t>
      </w:r>
      <w:r w:rsidR="1855B135" w:rsidRPr="00FB6088">
        <w:rPr>
          <w:lang w:val="fr-BE"/>
        </w:rPr>
        <w:t xml:space="preserve"> est issue de l’enseignement</w:t>
      </w:r>
      <w:r w:rsidR="00326250">
        <w:rPr>
          <w:lang w:val="fr-BE"/>
        </w:rPr>
        <w:t> ; d’autres ont</w:t>
      </w:r>
      <w:r w:rsidR="008A1FC8">
        <w:rPr>
          <w:lang w:val="fr-BE"/>
        </w:rPr>
        <w:t xml:space="preserve"> </w:t>
      </w:r>
      <w:r w:rsidR="14DEEB66" w:rsidRPr="00FB6088">
        <w:rPr>
          <w:lang w:val="fr-BE"/>
        </w:rPr>
        <w:t>des profils plus transversaux</w:t>
      </w:r>
      <w:r w:rsidR="008A1FC8">
        <w:rPr>
          <w:lang w:val="fr-BE"/>
        </w:rPr>
        <w:t xml:space="preserve"> et</w:t>
      </w:r>
      <w:r w:rsidR="14DEEB66" w:rsidRPr="00FB6088">
        <w:rPr>
          <w:lang w:val="fr-BE"/>
        </w:rPr>
        <w:t xml:space="preserve"> généralistes</w:t>
      </w:r>
      <w:r w:rsidR="1855B135" w:rsidRPr="00FB6088">
        <w:rPr>
          <w:lang w:val="fr-BE"/>
        </w:rPr>
        <w:t>.</w:t>
      </w:r>
    </w:p>
    <w:p w14:paraId="5DAB6C7B" w14:textId="77777777" w:rsidR="009D09EC" w:rsidRPr="00FB6088" w:rsidRDefault="009D09EC">
      <w:pPr>
        <w:rPr>
          <w:lang w:val="fr-BE"/>
        </w:rPr>
      </w:pPr>
    </w:p>
    <w:p w14:paraId="564BBC12" w14:textId="3D01B879" w:rsidR="009D09EC" w:rsidRPr="00ED2DAE" w:rsidRDefault="77AD719C">
      <w:pPr>
        <w:rPr>
          <w:b/>
          <w:bCs/>
          <w:u w:val="single"/>
          <w:lang w:val="fr-BE"/>
        </w:rPr>
      </w:pPr>
      <w:r w:rsidRPr="00ED2DAE">
        <w:rPr>
          <w:b/>
          <w:bCs/>
          <w:u w:val="single"/>
          <w:lang w:val="fr-BE"/>
        </w:rPr>
        <w:t>VOTRE MISSIO</w:t>
      </w:r>
      <w:r w:rsidR="3CBA960C" w:rsidRPr="00ED2DAE">
        <w:rPr>
          <w:b/>
          <w:bCs/>
          <w:u w:val="single"/>
          <w:lang w:val="fr-BE"/>
        </w:rPr>
        <w:t>N</w:t>
      </w:r>
    </w:p>
    <w:p w14:paraId="0D4C5934" w14:textId="3B5CDAF7" w:rsidR="00287B2F" w:rsidRPr="003E722A" w:rsidRDefault="3CBA960C" w:rsidP="77AD719C">
      <w:pPr>
        <w:rPr>
          <w:noProof/>
          <w:lang w:val="fr-BE"/>
        </w:rPr>
      </w:pPr>
      <w:r w:rsidRPr="00FB6088">
        <w:rPr>
          <w:lang w:val="fr-BE"/>
        </w:rPr>
        <w:t xml:space="preserve">Au sein </w:t>
      </w:r>
      <w:r w:rsidR="00393503" w:rsidRPr="00FB6088">
        <w:rPr>
          <w:lang w:val="fr-BE"/>
        </w:rPr>
        <w:t>d</w:t>
      </w:r>
      <w:r w:rsidR="00393503">
        <w:rPr>
          <w:lang w:val="fr-BE"/>
        </w:rPr>
        <w:t>e l’équipe</w:t>
      </w:r>
      <w:r w:rsidR="00393503" w:rsidRPr="00FB6088">
        <w:rPr>
          <w:lang w:val="fr-BE"/>
        </w:rPr>
        <w:t xml:space="preserve"> </w:t>
      </w:r>
      <w:r w:rsidR="7055FD1A" w:rsidRPr="00FB6088">
        <w:rPr>
          <w:lang w:val="fr-BE"/>
        </w:rPr>
        <w:t>Service aux Ecoles, vous jouerez un rôle</w:t>
      </w:r>
      <w:r w:rsidR="7C2666D4" w:rsidRPr="00FB6088">
        <w:rPr>
          <w:lang w:val="fr-BE"/>
        </w:rPr>
        <w:t>-</w:t>
      </w:r>
      <w:r w:rsidR="7055FD1A" w:rsidRPr="00FB6088">
        <w:rPr>
          <w:lang w:val="fr-BE"/>
        </w:rPr>
        <w:t>clé dans l’accompagnement des é</w:t>
      </w:r>
      <w:r w:rsidR="59451AB5" w:rsidRPr="00FB6088">
        <w:rPr>
          <w:lang w:val="fr-BE"/>
        </w:rPr>
        <w:t xml:space="preserve">tablissements </w:t>
      </w:r>
      <w:r w:rsidR="35C9DD9C" w:rsidRPr="00FB6088">
        <w:rPr>
          <w:lang w:val="fr-BE"/>
        </w:rPr>
        <w:t>du secondaire ordinaire et spécialisé,</w:t>
      </w:r>
      <w:r w:rsidR="7055FD1A" w:rsidRPr="00FB6088">
        <w:rPr>
          <w:lang w:val="fr-BE"/>
        </w:rPr>
        <w:t xml:space="preserve"> utilisat</w:t>
      </w:r>
      <w:r w:rsidR="16FA3CEA" w:rsidRPr="00FB6088">
        <w:rPr>
          <w:lang w:val="fr-BE"/>
        </w:rPr>
        <w:t>eurs</w:t>
      </w:r>
      <w:r w:rsidR="7055FD1A" w:rsidRPr="00FB6088">
        <w:rPr>
          <w:lang w:val="fr-BE"/>
        </w:rPr>
        <w:t xml:space="preserve"> des logiciels ProEco et de l’application </w:t>
      </w:r>
      <w:r w:rsidR="7055FD1A" w:rsidRPr="00326250">
        <w:rPr>
          <w:lang w:val="fr-BE"/>
        </w:rPr>
        <w:t>SPE</w:t>
      </w:r>
      <w:r w:rsidR="00AE00E5" w:rsidRPr="00326250">
        <w:rPr>
          <w:lang w:val="fr-BE"/>
        </w:rPr>
        <w:t>S</w:t>
      </w:r>
      <w:r w:rsidR="00326250">
        <w:rPr>
          <w:lang w:val="fr-BE"/>
        </w:rPr>
        <w:t xml:space="preserve"> de l’administration.</w:t>
      </w:r>
    </w:p>
    <w:p w14:paraId="29EBB423" w14:textId="020F5153" w:rsidR="3E385C45" w:rsidRDefault="00326250" w:rsidP="77AD719C">
      <w:pPr>
        <w:rPr>
          <w:lang w:val="fr-FR"/>
        </w:rPr>
      </w:pPr>
      <w:r>
        <w:rPr>
          <w:lang w:val="fr-FR"/>
        </w:rPr>
        <w:br/>
      </w:r>
      <w:r w:rsidR="3E385C45" w:rsidRPr="77AD719C">
        <w:rPr>
          <w:lang w:val="fr-FR"/>
        </w:rPr>
        <w:t>V</w:t>
      </w:r>
      <w:r w:rsidR="131F0D3B" w:rsidRPr="77AD719C">
        <w:rPr>
          <w:lang w:val="fr-FR"/>
        </w:rPr>
        <w:t xml:space="preserve">ous serez actifs aussi bien en </w:t>
      </w:r>
      <w:proofErr w:type="spellStart"/>
      <w:r w:rsidR="131F0D3B" w:rsidRPr="77AD719C">
        <w:rPr>
          <w:lang w:val="fr-FR"/>
        </w:rPr>
        <w:t>1ière</w:t>
      </w:r>
      <w:proofErr w:type="spellEnd"/>
      <w:r w:rsidR="131F0D3B" w:rsidRPr="77AD719C">
        <w:rPr>
          <w:lang w:val="fr-FR"/>
        </w:rPr>
        <w:t xml:space="preserve"> ligne,</w:t>
      </w:r>
      <w:r w:rsidR="5F5BAD77" w:rsidRPr="77AD719C">
        <w:rPr>
          <w:lang w:val="fr-FR"/>
        </w:rPr>
        <w:t xml:space="preserve"> à la réception des appels</w:t>
      </w:r>
      <w:r w:rsidR="00393503">
        <w:rPr>
          <w:lang w:val="fr-FR"/>
        </w:rPr>
        <w:t xml:space="preserve"> des écoles</w:t>
      </w:r>
      <w:r w:rsidR="5F5BAD77" w:rsidRPr="77AD719C">
        <w:rPr>
          <w:lang w:val="fr-FR"/>
        </w:rPr>
        <w:t>,</w:t>
      </w:r>
      <w:r w:rsidR="131F0D3B" w:rsidRPr="77AD719C">
        <w:rPr>
          <w:lang w:val="fr-FR"/>
        </w:rPr>
        <w:t xml:space="preserve"> et en </w:t>
      </w:r>
      <w:proofErr w:type="spellStart"/>
      <w:r w:rsidR="131F0D3B" w:rsidRPr="77AD719C">
        <w:rPr>
          <w:lang w:val="fr-FR"/>
        </w:rPr>
        <w:t>2ième</w:t>
      </w:r>
      <w:proofErr w:type="spellEnd"/>
      <w:r w:rsidR="131F0D3B" w:rsidRPr="77AD719C">
        <w:rPr>
          <w:lang w:val="fr-FR"/>
        </w:rPr>
        <w:t xml:space="preserve"> ligne pour la résolution des </w:t>
      </w:r>
      <w:r w:rsidR="1867CF6D" w:rsidRPr="77AD719C">
        <w:rPr>
          <w:lang w:val="fr-FR"/>
        </w:rPr>
        <w:t>tickets</w:t>
      </w:r>
      <w:r w:rsidR="008A1FC8">
        <w:rPr>
          <w:lang w:val="fr-FR"/>
        </w:rPr>
        <w:t xml:space="preserve"> (un ticket</w:t>
      </w:r>
      <w:r w:rsidR="005B7D68">
        <w:rPr>
          <w:lang w:val="fr-FR"/>
        </w:rPr>
        <w:t> :</w:t>
      </w:r>
      <w:r w:rsidR="008A1FC8">
        <w:rPr>
          <w:lang w:val="fr-FR"/>
        </w:rPr>
        <w:t xml:space="preserve"> un problème à résoudre pour une école)</w:t>
      </w:r>
      <w:r w:rsidR="1867CF6D" w:rsidRPr="77AD719C">
        <w:rPr>
          <w:lang w:val="fr-FR"/>
        </w:rPr>
        <w:t>.</w:t>
      </w:r>
      <w:r w:rsidR="3E385C45" w:rsidRPr="00FB6088">
        <w:rPr>
          <w:lang w:val="fr-BE"/>
        </w:rPr>
        <w:br/>
      </w:r>
      <w:r w:rsidR="3E385C45" w:rsidRPr="00FB6088">
        <w:rPr>
          <w:lang w:val="fr-BE"/>
        </w:rPr>
        <w:br/>
      </w:r>
      <w:r w:rsidR="0F29FC24" w:rsidRPr="77AD719C">
        <w:rPr>
          <w:lang w:val="fr-FR"/>
        </w:rPr>
        <w:t>Des possibilités d’évolution en interne existent</w:t>
      </w:r>
      <w:r w:rsidR="5B447067" w:rsidRPr="77AD719C">
        <w:rPr>
          <w:lang w:val="fr-FR"/>
        </w:rPr>
        <w:t>.</w:t>
      </w:r>
    </w:p>
    <w:p w14:paraId="02EB378F" w14:textId="77777777" w:rsidR="009D09EC" w:rsidRPr="00FB6088" w:rsidRDefault="009D09EC">
      <w:pPr>
        <w:rPr>
          <w:lang w:val="fr-BE"/>
        </w:rPr>
      </w:pPr>
    </w:p>
    <w:p w14:paraId="4733BEAE" w14:textId="59D6BA40" w:rsidR="009D09EC" w:rsidRPr="00FB6088" w:rsidRDefault="77AD719C">
      <w:pPr>
        <w:rPr>
          <w:lang w:val="fr-BE"/>
        </w:rPr>
      </w:pPr>
      <w:r w:rsidRPr="00FB6088">
        <w:rPr>
          <w:lang w:val="fr-BE"/>
        </w:rPr>
        <w:t>VOS RESPONSABILITÉS</w:t>
      </w:r>
      <w:r w:rsidR="28D947AE" w:rsidRPr="00FB6088">
        <w:rPr>
          <w:lang w:val="fr-BE"/>
        </w:rPr>
        <w:t xml:space="preserve"> (liste non limitative)</w:t>
      </w:r>
    </w:p>
    <w:p w14:paraId="4E1A5B5A" w14:textId="2E6BC189" w:rsidR="009D09EC" w:rsidRPr="00FB6088" w:rsidRDefault="77AD719C" w:rsidP="77AD719C">
      <w:pPr>
        <w:pStyle w:val="Paragraphedeliste"/>
        <w:numPr>
          <w:ilvl w:val="0"/>
          <w:numId w:val="1"/>
        </w:numPr>
        <w:rPr>
          <w:lang w:val="fr-BE"/>
        </w:rPr>
      </w:pPr>
      <w:r w:rsidRPr="00FB6088">
        <w:rPr>
          <w:lang w:val="fr-BE"/>
        </w:rPr>
        <w:t>Assurer le support helpdesk auprès des écoles</w:t>
      </w:r>
      <w:r w:rsidR="00393503">
        <w:rPr>
          <w:lang w:val="fr-BE"/>
        </w:rPr>
        <w:t xml:space="preserve"> : gestion des appels </w:t>
      </w:r>
      <w:r w:rsidR="00393503" w:rsidRPr="00FB6088">
        <w:rPr>
          <w:lang w:val="fr-BE"/>
        </w:rPr>
        <w:t>téléphon</w:t>
      </w:r>
      <w:r w:rsidR="00393503">
        <w:rPr>
          <w:lang w:val="fr-BE"/>
        </w:rPr>
        <w:t>iques et des</w:t>
      </w:r>
      <w:r w:rsidRPr="00FB6088">
        <w:rPr>
          <w:lang w:val="fr-BE"/>
        </w:rPr>
        <w:t xml:space="preserve"> mails, </w:t>
      </w:r>
      <w:r w:rsidR="008A1FC8">
        <w:rPr>
          <w:lang w:val="fr-BE"/>
        </w:rPr>
        <w:t xml:space="preserve">résolution de </w:t>
      </w:r>
      <w:r w:rsidRPr="00FB6088">
        <w:rPr>
          <w:lang w:val="fr-BE"/>
        </w:rPr>
        <w:t>tickets</w:t>
      </w:r>
    </w:p>
    <w:p w14:paraId="45B63B8C" w14:textId="07D99E5C" w:rsidR="009D09EC" w:rsidRPr="00FB6088" w:rsidRDefault="77AD719C" w:rsidP="77AD719C">
      <w:pPr>
        <w:pStyle w:val="Paragraphedeliste"/>
        <w:numPr>
          <w:ilvl w:val="0"/>
          <w:numId w:val="1"/>
        </w:numPr>
        <w:rPr>
          <w:lang w:val="fr-BE"/>
        </w:rPr>
      </w:pPr>
      <w:r w:rsidRPr="00FB6088">
        <w:rPr>
          <w:lang w:val="fr-BE"/>
        </w:rPr>
        <w:t>Répondre aux questions liées à l’utilisation des logiciels (ProEco, S</w:t>
      </w:r>
      <w:r w:rsidR="5E009061" w:rsidRPr="00FB6088">
        <w:rPr>
          <w:lang w:val="fr-BE"/>
        </w:rPr>
        <w:t>PE</w:t>
      </w:r>
      <w:r w:rsidR="00326250">
        <w:rPr>
          <w:lang w:val="fr-BE"/>
        </w:rPr>
        <w:t>S</w:t>
      </w:r>
      <w:r w:rsidRPr="00FB6088">
        <w:rPr>
          <w:lang w:val="fr-BE"/>
        </w:rPr>
        <w:t>)</w:t>
      </w:r>
    </w:p>
    <w:p w14:paraId="2B85F4CE" w14:textId="75318798" w:rsidR="009D09EC" w:rsidRPr="00326250" w:rsidRDefault="77AD719C" w:rsidP="005D1DE8">
      <w:pPr>
        <w:pStyle w:val="Paragraphedeliste"/>
        <w:numPr>
          <w:ilvl w:val="0"/>
          <w:numId w:val="1"/>
        </w:numPr>
        <w:rPr>
          <w:lang w:val="fr-BE"/>
        </w:rPr>
      </w:pPr>
      <w:r w:rsidRPr="00326250">
        <w:rPr>
          <w:lang w:val="fr-BE"/>
        </w:rPr>
        <w:t xml:space="preserve">Guider les utilisateurs </w:t>
      </w:r>
      <w:r w:rsidR="00104C14" w:rsidRPr="00326250">
        <w:rPr>
          <w:lang w:val="fr-BE"/>
        </w:rPr>
        <w:t xml:space="preserve">dans les </w:t>
      </w:r>
      <w:r w:rsidR="00FA749A" w:rsidRPr="00326250">
        <w:rPr>
          <w:lang w:val="fr-BE"/>
        </w:rPr>
        <w:t>différentes étapes liées au comptage</w:t>
      </w:r>
      <w:r w:rsidR="008A1FC8" w:rsidRPr="00326250">
        <w:rPr>
          <w:lang w:val="fr-BE"/>
        </w:rPr>
        <w:t xml:space="preserve"> des élèves en septembre et en janvier</w:t>
      </w:r>
      <w:r w:rsidR="005D1DE8" w:rsidRPr="00326250">
        <w:rPr>
          <w:lang w:val="fr-BE"/>
        </w:rPr>
        <w:t>.</w:t>
      </w:r>
    </w:p>
    <w:p w14:paraId="0BDDE842" w14:textId="352A607F" w:rsidR="009D09EC" w:rsidRPr="00FB6088" w:rsidRDefault="77AD719C" w:rsidP="77AD719C">
      <w:pPr>
        <w:pStyle w:val="Paragraphedeliste"/>
        <w:numPr>
          <w:ilvl w:val="0"/>
          <w:numId w:val="1"/>
        </w:numPr>
        <w:rPr>
          <w:lang w:val="fr-BE"/>
        </w:rPr>
      </w:pPr>
      <w:r w:rsidRPr="00FB6088">
        <w:rPr>
          <w:lang w:val="fr-BE"/>
        </w:rPr>
        <w:t>Participer à l’amélioration continue du service</w:t>
      </w:r>
      <w:r w:rsidR="008A1FC8">
        <w:rPr>
          <w:lang w:val="fr-BE"/>
        </w:rPr>
        <w:t> </w:t>
      </w:r>
    </w:p>
    <w:p w14:paraId="693F8BAC" w14:textId="6E862AF9" w:rsidR="008A1FC8" w:rsidRDefault="008A1FC8" w:rsidP="77AD719C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Collaborer avec les équipes qui développent les </w:t>
      </w:r>
      <w:r w:rsidRPr="00FB6088">
        <w:rPr>
          <w:lang w:val="fr-BE"/>
        </w:rPr>
        <w:t>logiciels</w:t>
      </w:r>
      <w:r w:rsidR="00326250">
        <w:rPr>
          <w:lang w:val="fr-BE"/>
        </w:rPr>
        <w:t xml:space="preserve"> </w:t>
      </w:r>
      <w:r>
        <w:rPr>
          <w:lang w:val="fr-BE"/>
        </w:rPr>
        <w:t xml:space="preserve">et les </w:t>
      </w:r>
      <w:r w:rsidR="00393503">
        <w:rPr>
          <w:lang w:val="fr-BE"/>
        </w:rPr>
        <w:t xml:space="preserve">collègues qui analysent les </w:t>
      </w:r>
      <w:r>
        <w:rPr>
          <w:lang w:val="fr-BE"/>
        </w:rPr>
        <w:t>métiers et circulaires réglementaires.</w:t>
      </w:r>
    </w:p>
    <w:p w14:paraId="1700BFCB" w14:textId="56A3B1D9" w:rsidR="77AD719C" w:rsidRPr="00FB6088" w:rsidRDefault="77AD719C">
      <w:pPr>
        <w:rPr>
          <w:lang w:val="fr-BE"/>
        </w:rPr>
      </w:pPr>
    </w:p>
    <w:p w14:paraId="5A16412D" w14:textId="22C37CF3" w:rsidR="009D09EC" w:rsidRPr="00FB6088" w:rsidRDefault="77AD719C">
      <w:pPr>
        <w:rPr>
          <w:lang w:val="fr-BE"/>
        </w:rPr>
      </w:pPr>
      <w:r w:rsidRPr="00FB6088">
        <w:rPr>
          <w:lang w:val="fr-BE"/>
        </w:rPr>
        <w:t>PROFIL RECHERCHÉ</w:t>
      </w:r>
    </w:p>
    <w:p w14:paraId="79604A1D" w14:textId="1A110B31" w:rsidR="009D09EC" w:rsidRDefault="77AD719C" w:rsidP="77AD719C">
      <w:pPr>
        <w:rPr>
          <w:lang w:val="fr-FR"/>
        </w:rPr>
      </w:pPr>
      <w:r w:rsidRPr="77AD719C">
        <w:rPr>
          <w:lang w:val="fr-FR"/>
        </w:rPr>
        <w:t xml:space="preserve">- </w:t>
      </w:r>
      <w:r w:rsidR="457B0317" w:rsidRPr="77AD719C">
        <w:rPr>
          <w:lang w:val="fr-FR"/>
        </w:rPr>
        <w:t xml:space="preserve"> Une e</w:t>
      </w:r>
      <w:r w:rsidRPr="77AD719C">
        <w:rPr>
          <w:lang w:val="fr-FR"/>
        </w:rPr>
        <w:t>xpérience</w:t>
      </w:r>
      <w:r w:rsidR="33DA5488" w:rsidRPr="77AD719C">
        <w:rPr>
          <w:lang w:val="fr-FR"/>
        </w:rPr>
        <w:t xml:space="preserve"> comme membre du personnel</w:t>
      </w:r>
      <w:r w:rsidRPr="77AD719C">
        <w:rPr>
          <w:lang w:val="fr-FR"/>
        </w:rPr>
        <w:t xml:space="preserve"> </w:t>
      </w:r>
      <w:r w:rsidR="1F91867F" w:rsidRPr="77AD719C">
        <w:rPr>
          <w:lang w:val="fr-FR"/>
        </w:rPr>
        <w:t xml:space="preserve">administratif </w:t>
      </w:r>
      <w:r w:rsidRPr="77AD719C">
        <w:rPr>
          <w:lang w:val="fr-FR"/>
        </w:rPr>
        <w:t xml:space="preserve">dans l’enseignement </w:t>
      </w:r>
      <w:r w:rsidR="39F900C0" w:rsidRPr="77AD719C">
        <w:rPr>
          <w:lang w:val="fr-FR"/>
        </w:rPr>
        <w:t xml:space="preserve">secondaire </w:t>
      </w:r>
      <w:r w:rsidRPr="77AD719C">
        <w:rPr>
          <w:lang w:val="fr-FR"/>
        </w:rPr>
        <w:t xml:space="preserve">spécialisé </w:t>
      </w:r>
      <w:r w:rsidR="1DE54999" w:rsidRPr="77AD719C">
        <w:rPr>
          <w:lang w:val="fr-FR"/>
        </w:rPr>
        <w:t>est un</w:t>
      </w:r>
      <w:r w:rsidR="00326250">
        <w:rPr>
          <w:lang w:val="fr-FR"/>
        </w:rPr>
        <w:t xml:space="preserve"> atout important</w:t>
      </w:r>
    </w:p>
    <w:p w14:paraId="5146A9C2" w14:textId="5E9AF00F" w:rsidR="009D09EC" w:rsidRPr="00FB6088" w:rsidRDefault="77AD719C">
      <w:pPr>
        <w:rPr>
          <w:lang w:val="fr-BE"/>
        </w:rPr>
      </w:pPr>
      <w:r w:rsidRPr="00FB6088">
        <w:rPr>
          <w:lang w:val="fr-BE"/>
        </w:rPr>
        <w:t xml:space="preserve">- </w:t>
      </w:r>
      <w:r w:rsidR="5A24452B" w:rsidRPr="00FB6088">
        <w:rPr>
          <w:lang w:val="fr-BE"/>
        </w:rPr>
        <w:t>Vous disposez d’une b</w:t>
      </w:r>
      <w:r w:rsidRPr="00FB6088">
        <w:rPr>
          <w:lang w:val="fr-BE"/>
        </w:rPr>
        <w:t xml:space="preserve">onne </w:t>
      </w:r>
      <w:r w:rsidR="217D0829" w:rsidRPr="00FB6088">
        <w:rPr>
          <w:lang w:val="fr-BE"/>
        </w:rPr>
        <w:t>maîtrise</w:t>
      </w:r>
      <w:r w:rsidRPr="00FB6088">
        <w:rPr>
          <w:lang w:val="fr-BE"/>
        </w:rPr>
        <w:t xml:space="preserve"> du logiciel ProEco</w:t>
      </w:r>
      <w:r w:rsidR="7E2DD103" w:rsidRPr="00FB6088">
        <w:rPr>
          <w:lang w:val="fr-BE"/>
        </w:rPr>
        <w:t xml:space="preserve"> et de l’application SPES</w:t>
      </w:r>
    </w:p>
    <w:p w14:paraId="40686DE2" w14:textId="6B1D2401" w:rsidR="17955E48" w:rsidRPr="00FB6088" w:rsidRDefault="17955E48" w:rsidP="77AD719C">
      <w:pPr>
        <w:rPr>
          <w:lang w:val="fr-BE"/>
        </w:rPr>
      </w:pPr>
      <w:r w:rsidRPr="00FB6088">
        <w:rPr>
          <w:lang w:val="fr-BE"/>
        </w:rPr>
        <w:t xml:space="preserve">- </w:t>
      </w:r>
      <w:r w:rsidR="11150EA4" w:rsidRPr="00FB6088">
        <w:rPr>
          <w:lang w:val="fr-BE"/>
        </w:rPr>
        <w:t>Vous faites preuve d’e</w:t>
      </w:r>
      <w:r w:rsidRPr="00FB6088">
        <w:rPr>
          <w:lang w:val="fr-BE"/>
        </w:rPr>
        <w:t xml:space="preserve">mpathie et </w:t>
      </w:r>
      <w:r w:rsidR="5496D9A7" w:rsidRPr="00FB6088">
        <w:rPr>
          <w:lang w:val="fr-BE"/>
        </w:rPr>
        <w:t>d’</w:t>
      </w:r>
      <w:r w:rsidRPr="00FB6088">
        <w:rPr>
          <w:lang w:val="fr-BE"/>
        </w:rPr>
        <w:t xml:space="preserve">écoute active </w:t>
      </w:r>
    </w:p>
    <w:p w14:paraId="01A85939" w14:textId="57FB335F" w:rsidR="00AD7364" w:rsidRPr="00FB6088" w:rsidRDefault="17955E48" w:rsidP="77AD719C">
      <w:pPr>
        <w:rPr>
          <w:lang w:val="fr-BE"/>
        </w:rPr>
      </w:pPr>
      <w:r w:rsidRPr="00FB6088">
        <w:rPr>
          <w:lang w:val="fr-BE"/>
        </w:rPr>
        <w:t xml:space="preserve">- </w:t>
      </w:r>
      <w:r w:rsidR="338730A7" w:rsidRPr="00FB6088">
        <w:rPr>
          <w:lang w:val="fr-BE"/>
        </w:rPr>
        <w:t>Vous montrez une vraie c</w:t>
      </w:r>
      <w:r w:rsidRPr="00FB6088">
        <w:rPr>
          <w:lang w:val="fr-BE"/>
        </w:rPr>
        <w:t>apacité à travailler en équipe</w:t>
      </w:r>
      <w:r w:rsidR="008A1FC8">
        <w:rPr>
          <w:lang w:val="fr-BE"/>
        </w:rPr>
        <w:t xml:space="preserve"> </w:t>
      </w:r>
    </w:p>
    <w:p w14:paraId="13BE99F8" w14:textId="2CAA55A8" w:rsidR="00AD7364" w:rsidRDefault="00326250" w:rsidP="77AD719C">
      <w:pPr>
        <w:rPr>
          <w:lang w:val="fr-BE"/>
        </w:rPr>
      </w:pPr>
      <w:r>
        <w:rPr>
          <w:lang w:val="fr-BE"/>
        </w:rPr>
        <w:t xml:space="preserve">- </w:t>
      </w:r>
      <w:r w:rsidR="00AD7364" w:rsidRPr="00ED2DAE">
        <w:rPr>
          <w:lang w:val="fr-BE"/>
        </w:rPr>
        <w:t>Vous gérez efficacement votre stress et vos priorités.</w:t>
      </w:r>
    </w:p>
    <w:p w14:paraId="6CE4112D" w14:textId="58780220" w:rsidR="000535C9" w:rsidRPr="00ED2DAE" w:rsidRDefault="17955E48" w:rsidP="77AD719C">
      <w:pPr>
        <w:rPr>
          <w:lang w:val="fr-BE"/>
        </w:rPr>
      </w:pPr>
      <w:r w:rsidRPr="00FB6088">
        <w:rPr>
          <w:lang w:val="fr-BE"/>
        </w:rPr>
        <w:t>-</w:t>
      </w:r>
      <w:r w:rsidR="000535C9">
        <w:rPr>
          <w:lang w:val="fr-BE"/>
        </w:rPr>
        <w:t xml:space="preserve"> </w:t>
      </w:r>
      <w:r w:rsidR="000535C9" w:rsidRPr="00ED2DAE">
        <w:rPr>
          <w:lang w:val="fr-BE"/>
        </w:rPr>
        <w:t xml:space="preserve">Vous disposez de </w:t>
      </w:r>
      <w:r w:rsidR="00A67A6E" w:rsidRPr="00ED2DAE">
        <w:rPr>
          <w:lang w:val="fr-BE"/>
        </w:rPr>
        <w:t>très bonnes</w:t>
      </w:r>
      <w:r w:rsidR="000535C9" w:rsidRPr="00ED2DAE">
        <w:rPr>
          <w:lang w:val="fr-BE"/>
        </w:rPr>
        <w:t xml:space="preserve"> aptitudes en communication orale et écrite.</w:t>
      </w:r>
    </w:p>
    <w:p w14:paraId="4A87930B" w14:textId="36002749" w:rsidR="005B7D68" w:rsidRPr="00FB6088" w:rsidRDefault="005B7D68" w:rsidP="77AD719C">
      <w:pPr>
        <w:rPr>
          <w:lang w:val="fr-BE"/>
        </w:rPr>
      </w:pPr>
      <w:r w:rsidRPr="00ED2DAE">
        <w:rPr>
          <w:lang w:val="fr-BE"/>
        </w:rPr>
        <w:t>- Vous souhaitez faire partie d’une organisation qui place le professionnalisme, le service et la collaboration au cœur de son action.</w:t>
      </w:r>
    </w:p>
    <w:p w14:paraId="5A39BBE3" w14:textId="77777777" w:rsidR="009D09EC" w:rsidRPr="00FB6088" w:rsidRDefault="009D09EC">
      <w:pPr>
        <w:rPr>
          <w:lang w:val="fr-BE"/>
        </w:rPr>
      </w:pPr>
    </w:p>
    <w:p w14:paraId="5B0723F5" w14:textId="77777777" w:rsidR="009D09EC" w:rsidRPr="00FB6088" w:rsidRDefault="006768E7">
      <w:pPr>
        <w:rPr>
          <w:lang w:val="fr-BE"/>
        </w:rPr>
      </w:pPr>
      <w:r w:rsidRPr="00FB6088">
        <w:rPr>
          <w:lang w:val="fr-BE"/>
        </w:rPr>
        <w:t>CONDITIONS</w:t>
      </w:r>
    </w:p>
    <w:p w14:paraId="7BF8E762" w14:textId="77777777" w:rsidR="009D09EC" w:rsidRPr="00FB6088" w:rsidRDefault="006768E7">
      <w:pPr>
        <w:rPr>
          <w:lang w:val="fr-BE"/>
        </w:rPr>
      </w:pPr>
      <w:r w:rsidRPr="00FB6088">
        <w:rPr>
          <w:lang w:val="fr-BE"/>
        </w:rPr>
        <w:t>- Contrat APE ou ACS (selon le lieu de résidence)</w:t>
      </w:r>
    </w:p>
    <w:p w14:paraId="43C417F0" w14:textId="60B9200F" w:rsidR="009D09EC" w:rsidRDefault="77AD719C" w:rsidP="77AD719C">
      <w:pPr>
        <w:rPr>
          <w:lang w:val="fr-FR"/>
        </w:rPr>
      </w:pPr>
      <w:r w:rsidRPr="77AD719C">
        <w:rPr>
          <w:lang w:val="fr-FR"/>
        </w:rPr>
        <w:t xml:space="preserve">- </w:t>
      </w:r>
      <w:r w:rsidR="5797127C" w:rsidRPr="77AD719C">
        <w:rPr>
          <w:lang w:val="fr-FR"/>
        </w:rPr>
        <w:t>Un d</w:t>
      </w:r>
      <w:r w:rsidRPr="77AD719C">
        <w:rPr>
          <w:lang w:val="fr-FR"/>
        </w:rPr>
        <w:t xml:space="preserve">étachement </w:t>
      </w:r>
      <w:r w:rsidR="3C95E7B6" w:rsidRPr="77AD719C">
        <w:rPr>
          <w:lang w:val="fr-FR"/>
        </w:rPr>
        <w:t>est envisageable (</w:t>
      </w:r>
      <w:proofErr w:type="spellStart"/>
      <w:r w:rsidR="3C95E7B6" w:rsidRPr="77AD719C">
        <w:rPr>
          <w:lang w:val="fr-FR"/>
        </w:rPr>
        <w:t>dét</w:t>
      </w:r>
      <w:proofErr w:type="spellEnd"/>
      <w:r w:rsidR="3C95E7B6" w:rsidRPr="77AD719C">
        <w:rPr>
          <w:lang w:val="fr-FR"/>
        </w:rPr>
        <w:t>. Art.6 al.1)</w:t>
      </w:r>
      <w:r w:rsidRPr="77AD719C">
        <w:rPr>
          <w:lang w:val="fr-FR"/>
        </w:rPr>
        <w:t xml:space="preserve"> pour les personnes nommées</w:t>
      </w:r>
    </w:p>
    <w:p w14:paraId="3A043167" w14:textId="6F9F37BE" w:rsidR="009D09EC" w:rsidRPr="00FB6088" w:rsidRDefault="77AD719C">
      <w:pPr>
        <w:rPr>
          <w:lang w:val="fr-BE"/>
        </w:rPr>
      </w:pPr>
      <w:r w:rsidRPr="00FB6088">
        <w:rPr>
          <w:lang w:val="fr-BE"/>
        </w:rPr>
        <w:t>- Temps de travail: 38h/semaine</w:t>
      </w:r>
    </w:p>
    <w:p w14:paraId="2D31284A" w14:textId="5AEEAAD6" w:rsidR="009D09EC" w:rsidRDefault="77AD719C" w:rsidP="77AD719C">
      <w:pPr>
        <w:rPr>
          <w:lang w:val="fr-FR"/>
        </w:rPr>
      </w:pPr>
      <w:r w:rsidRPr="77AD719C">
        <w:rPr>
          <w:lang w:val="fr-FR"/>
        </w:rPr>
        <w:t xml:space="preserve">- </w:t>
      </w:r>
      <w:r w:rsidR="276C5FA0" w:rsidRPr="77AD719C">
        <w:rPr>
          <w:lang w:val="fr-FR"/>
        </w:rPr>
        <w:t xml:space="preserve">Les bureaux sont situés au 100, Avenue Emmanuel Mounier 1200 </w:t>
      </w:r>
      <w:proofErr w:type="spellStart"/>
      <w:r w:rsidR="276C5FA0" w:rsidRPr="77AD719C">
        <w:rPr>
          <w:lang w:val="fr-FR"/>
        </w:rPr>
        <w:t>Woluwé-Saint-Lambert</w:t>
      </w:r>
      <w:proofErr w:type="spellEnd"/>
      <w:r w:rsidR="276C5FA0" w:rsidRPr="77AD719C">
        <w:rPr>
          <w:lang w:val="fr-FR"/>
        </w:rPr>
        <w:t xml:space="preserve">. </w:t>
      </w:r>
      <w:r w:rsidR="497AB3E1" w:rsidRPr="77AD719C">
        <w:rPr>
          <w:lang w:val="fr-FR"/>
        </w:rPr>
        <w:t>Possibilités de t</w:t>
      </w:r>
      <w:r w:rsidRPr="77AD719C">
        <w:rPr>
          <w:lang w:val="fr-FR"/>
        </w:rPr>
        <w:t xml:space="preserve">élétravail </w:t>
      </w:r>
      <w:r w:rsidR="65CABB58" w:rsidRPr="77AD719C">
        <w:rPr>
          <w:lang w:val="fr-FR"/>
        </w:rPr>
        <w:t>jusque</w:t>
      </w:r>
      <w:r w:rsidRPr="77AD719C">
        <w:rPr>
          <w:lang w:val="fr-FR"/>
        </w:rPr>
        <w:t xml:space="preserve"> 2 jours/semaine</w:t>
      </w:r>
    </w:p>
    <w:p w14:paraId="493A7F13" w14:textId="296558C2" w:rsidR="009D09EC" w:rsidRPr="00FB6088" w:rsidRDefault="77AD719C">
      <w:pPr>
        <w:rPr>
          <w:lang w:val="fr-BE"/>
        </w:rPr>
      </w:pPr>
      <w:r w:rsidRPr="00FB6088">
        <w:rPr>
          <w:lang w:val="fr-BE"/>
        </w:rPr>
        <w:t xml:space="preserve">- </w:t>
      </w:r>
      <w:r w:rsidR="6E992C5A" w:rsidRPr="00FB6088">
        <w:rPr>
          <w:lang w:val="fr-BE"/>
        </w:rPr>
        <w:t>D</w:t>
      </w:r>
      <w:r w:rsidRPr="00FB6088">
        <w:rPr>
          <w:lang w:val="fr-BE"/>
        </w:rPr>
        <w:t>ate d’entrée en fonction : à définir</w:t>
      </w:r>
    </w:p>
    <w:p w14:paraId="41C8F396" w14:textId="77777777" w:rsidR="009D09EC" w:rsidRPr="00FB6088" w:rsidRDefault="009D09EC">
      <w:pPr>
        <w:rPr>
          <w:lang w:val="fr-BE"/>
        </w:rPr>
      </w:pPr>
    </w:p>
    <w:p w14:paraId="24E2D81E" w14:textId="77777777" w:rsidR="009D09EC" w:rsidRPr="00FB6088" w:rsidRDefault="006768E7">
      <w:pPr>
        <w:rPr>
          <w:lang w:val="fr-BE"/>
        </w:rPr>
      </w:pPr>
      <w:r w:rsidRPr="00FB6088">
        <w:rPr>
          <w:lang w:val="fr-BE"/>
        </w:rPr>
        <w:t>CANDIDATURE</w:t>
      </w:r>
    </w:p>
    <w:p w14:paraId="4C0BED8F" w14:textId="2AC23B58" w:rsidR="009D09EC" w:rsidRPr="00FB6088" w:rsidRDefault="006768E7">
      <w:pPr>
        <w:rPr>
          <w:lang w:val="fr-BE"/>
        </w:rPr>
      </w:pPr>
      <w:r w:rsidRPr="00FB6088">
        <w:rPr>
          <w:lang w:val="fr-BE"/>
        </w:rPr>
        <w:t>Merci d’envoyer votre CV et lettre de motivation à l’adresse email de Scolares</w:t>
      </w:r>
      <w:r w:rsidR="007F4F7C">
        <w:rPr>
          <w:lang w:val="fr-BE"/>
        </w:rPr>
        <w:t xml:space="preserve"> : </w:t>
      </w:r>
      <w:r w:rsidR="00326250">
        <w:rPr>
          <w:lang w:val="fr-BE"/>
        </w:rPr>
        <w:t>rh</w:t>
      </w:r>
      <w:r w:rsidR="007F4F7C">
        <w:rPr>
          <w:lang w:val="fr-BE"/>
        </w:rPr>
        <w:t>@scolares.be</w:t>
      </w:r>
    </w:p>
    <w:p w14:paraId="72A3D3EC" w14:textId="77777777" w:rsidR="009D09EC" w:rsidRPr="00FB6088" w:rsidRDefault="009D09EC">
      <w:pPr>
        <w:rPr>
          <w:lang w:val="fr-BE"/>
        </w:rPr>
      </w:pPr>
    </w:p>
    <w:sectPr w:rsidR="009D09EC" w:rsidRPr="00FB60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A41737"/>
    <w:multiLevelType w:val="hybridMultilevel"/>
    <w:tmpl w:val="FFFFFFFF"/>
    <w:lvl w:ilvl="0" w:tplc="CCE88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25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4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2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84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CB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8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09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03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7380">
    <w:abstractNumId w:val="9"/>
  </w:num>
  <w:num w:numId="2" w16cid:durableId="372581550">
    <w:abstractNumId w:val="8"/>
  </w:num>
  <w:num w:numId="3" w16cid:durableId="325208784">
    <w:abstractNumId w:val="6"/>
  </w:num>
  <w:num w:numId="4" w16cid:durableId="1756440433">
    <w:abstractNumId w:val="5"/>
  </w:num>
  <w:num w:numId="5" w16cid:durableId="129057208">
    <w:abstractNumId w:val="4"/>
  </w:num>
  <w:num w:numId="6" w16cid:durableId="1946229523">
    <w:abstractNumId w:val="7"/>
  </w:num>
  <w:num w:numId="7" w16cid:durableId="1996491179">
    <w:abstractNumId w:val="3"/>
  </w:num>
  <w:num w:numId="8" w16cid:durableId="357514661">
    <w:abstractNumId w:val="2"/>
  </w:num>
  <w:num w:numId="9" w16cid:durableId="1911620878">
    <w:abstractNumId w:val="1"/>
  </w:num>
  <w:num w:numId="10" w16cid:durableId="3935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5C9"/>
    <w:rsid w:val="0006063C"/>
    <w:rsid w:val="00071662"/>
    <w:rsid w:val="00104C14"/>
    <w:rsid w:val="001264E7"/>
    <w:rsid w:val="0015074B"/>
    <w:rsid w:val="001B3A98"/>
    <w:rsid w:val="002003E1"/>
    <w:rsid w:val="002117B1"/>
    <w:rsid w:val="00287B2F"/>
    <w:rsid w:val="0029639D"/>
    <w:rsid w:val="002D059D"/>
    <w:rsid w:val="00326250"/>
    <w:rsid w:val="00326F90"/>
    <w:rsid w:val="00393503"/>
    <w:rsid w:val="003C23ED"/>
    <w:rsid w:val="003E722A"/>
    <w:rsid w:val="005B7D68"/>
    <w:rsid w:val="005D1DE8"/>
    <w:rsid w:val="006768E7"/>
    <w:rsid w:val="006D1367"/>
    <w:rsid w:val="006E081A"/>
    <w:rsid w:val="007F4F7C"/>
    <w:rsid w:val="008A1FC8"/>
    <w:rsid w:val="008C1CDF"/>
    <w:rsid w:val="008F0396"/>
    <w:rsid w:val="008F35F3"/>
    <w:rsid w:val="009D09EC"/>
    <w:rsid w:val="009F04DD"/>
    <w:rsid w:val="00A67A6E"/>
    <w:rsid w:val="00A9057E"/>
    <w:rsid w:val="00AA1D8D"/>
    <w:rsid w:val="00AD7364"/>
    <w:rsid w:val="00AE00E5"/>
    <w:rsid w:val="00B47730"/>
    <w:rsid w:val="00B972E7"/>
    <w:rsid w:val="00BA3D6D"/>
    <w:rsid w:val="00CB0664"/>
    <w:rsid w:val="00CF4CA2"/>
    <w:rsid w:val="00E94C96"/>
    <w:rsid w:val="00ED2DAE"/>
    <w:rsid w:val="00FA749A"/>
    <w:rsid w:val="00FB6088"/>
    <w:rsid w:val="00FC693F"/>
    <w:rsid w:val="00FF2D48"/>
    <w:rsid w:val="02CE8B0D"/>
    <w:rsid w:val="04462EF9"/>
    <w:rsid w:val="052957F9"/>
    <w:rsid w:val="052DB142"/>
    <w:rsid w:val="05F98728"/>
    <w:rsid w:val="0918E76D"/>
    <w:rsid w:val="0A30BC3F"/>
    <w:rsid w:val="0A6FCC7B"/>
    <w:rsid w:val="0B73F36E"/>
    <w:rsid w:val="0F29FC24"/>
    <w:rsid w:val="11150EA4"/>
    <w:rsid w:val="131F0D3B"/>
    <w:rsid w:val="14DEEB66"/>
    <w:rsid w:val="15AEEDC1"/>
    <w:rsid w:val="16FA3CEA"/>
    <w:rsid w:val="178CFA84"/>
    <w:rsid w:val="17955E48"/>
    <w:rsid w:val="17F9DD48"/>
    <w:rsid w:val="18439712"/>
    <w:rsid w:val="1855B135"/>
    <w:rsid w:val="1867CF6D"/>
    <w:rsid w:val="1DE54999"/>
    <w:rsid w:val="1E6F7ED7"/>
    <w:rsid w:val="1E97A5A6"/>
    <w:rsid w:val="1F91867F"/>
    <w:rsid w:val="217D0829"/>
    <w:rsid w:val="276C5FA0"/>
    <w:rsid w:val="28923253"/>
    <w:rsid w:val="28AF5571"/>
    <w:rsid w:val="28D947AE"/>
    <w:rsid w:val="2A2DD923"/>
    <w:rsid w:val="2A8A8157"/>
    <w:rsid w:val="3050A1D8"/>
    <w:rsid w:val="31DEC14B"/>
    <w:rsid w:val="334DF720"/>
    <w:rsid w:val="338730A7"/>
    <w:rsid w:val="33DA5488"/>
    <w:rsid w:val="33EDE107"/>
    <w:rsid w:val="34A71E9D"/>
    <w:rsid w:val="35A862D2"/>
    <w:rsid w:val="35C9DD9C"/>
    <w:rsid w:val="39F900C0"/>
    <w:rsid w:val="3AACB427"/>
    <w:rsid w:val="3BC435FC"/>
    <w:rsid w:val="3C95E7B6"/>
    <w:rsid w:val="3CBA960C"/>
    <w:rsid w:val="3E385C45"/>
    <w:rsid w:val="4034016F"/>
    <w:rsid w:val="417A3516"/>
    <w:rsid w:val="4520A3B5"/>
    <w:rsid w:val="457B0317"/>
    <w:rsid w:val="4728AAEF"/>
    <w:rsid w:val="49725E91"/>
    <w:rsid w:val="497AB3E1"/>
    <w:rsid w:val="499C1E0C"/>
    <w:rsid w:val="49E72577"/>
    <w:rsid w:val="4E8D4623"/>
    <w:rsid w:val="4F3F2100"/>
    <w:rsid w:val="4FE70066"/>
    <w:rsid w:val="532F6F04"/>
    <w:rsid w:val="536DF226"/>
    <w:rsid w:val="5496D9A7"/>
    <w:rsid w:val="5797127C"/>
    <w:rsid w:val="582804EA"/>
    <w:rsid w:val="58897391"/>
    <w:rsid w:val="592E1986"/>
    <w:rsid w:val="59451AB5"/>
    <w:rsid w:val="5A24452B"/>
    <w:rsid w:val="5ADA73A5"/>
    <w:rsid w:val="5B447067"/>
    <w:rsid w:val="5C7E5C70"/>
    <w:rsid w:val="5E009061"/>
    <w:rsid w:val="5F5BAD77"/>
    <w:rsid w:val="61F783DF"/>
    <w:rsid w:val="6241B82A"/>
    <w:rsid w:val="65CABB58"/>
    <w:rsid w:val="663AAC67"/>
    <w:rsid w:val="6E992C5A"/>
    <w:rsid w:val="7055FD1A"/>
    <w:rsid w:val="71A00ED4"/>
    <w:rsid w:val="759F648E"/>
    <w:rsid w:val="769CC987"/>
    <w:rsid w:val="7712DC8A"/>
    <w:rsid w:val="77AD719C"/>
    <w:rsid w:val="77C67F75"/>
    <w:rsid w:val="7A9FB4E3"/>
    <w:rsid w:val="7C2666D4"/>
    <w:rsid w:val="7D782CC5"/>
    <w:rsid w:val="7E2DD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C793E8FE-07BC-439E-A3B1-C7DD14D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vision">
    <w:name w:val="Revision"/>
    <w:hidden/>
    <w:uiPriority w:val="99"/>
    <w:semiHidden/>
    <w:rsid w:val="008A1FC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A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1F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1F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1F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Ersilia Piazza</cp:lastModifiedBy>
  <cp:revision>30</cp:revision>
  <dcterms:created xsi:type="dcterms:W3CDTF">2013-12-23T23:15:00Z</dcterms:created>
  <dcterms:modified xsi:type="dcterms:W3CDTF">2026-02-25T18:12:00Z</dcterms:modified>
  <cp:category/>
</cp:coreProperties>
</file>